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2013 63 / 164 vom 1. Juli 2003</w:t>
      </w:r>
    </w:p>
    <w:p>
      <w:r>
        <w:t>BL Gerichte, 2003-07-01, DE</w:t>
      </w:r>
    </w:p>
    <w:p>
      <w:r>
        <w:rPr>
          <w:b/>
        </w:rPr>
        <w:t xml:space="preserve">Quelle: </w:t>
      </w:r>
      <w:r>
        <w:t>https://mcp.opencaselaw.ch/entscheid/bl_gerichte_720 2013 63 _ 164</w:t>
      </w:r>
    </w:p>
    <w:p>
      <w:r>
        <w:t>FR: BL_GERICHTE 720 2013 63 / 164 du 1 juillet 2003</w:t>
      </w:r>
    </w:p>
    <w:p>
      <w:r>
        <w:t>IT: BL_GERICHTE 720 2013 63 / 164 del 1 luglio 2003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– im Übrigen frist- und formgerecht erhobene – Beschwerde vom 4. März 2013 ist demnach einzutreten.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Beschwerdegegnerin hat der Beschwerdeführerin eine Parteientschädigung in der Höhe von Fr. 1'366.75 (inkl. Auslagen und 8% MwSt.) zu entrichten.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